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12 Menu Item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avoid, to 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wast time, to hang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disconnected, irregular (of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frankness,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roar, to 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represent, to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size, 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minded, trivial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saying,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expurgate or suppress material deemed 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meek, easily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house, bird sanctuary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argument,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predicament,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ceremony,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widen,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readable,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open up, to break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border, to confine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 Menu Item</dc:title>
  <dcterms:created xsi:type="dcterms:W3CDTF">2021-10-11T11:00:38Z</dcterms:created>
  <dcterms:modified xsi:type="dcterms:W3CDTF">2021-10-11T11:00:38Z</dcterms:modified>
</cp:coreProperties>
</file>