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12 Vocab: Adjectives, Verbs, &amp; 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Probably;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up;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Inconvenient; to have a scheduling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Hurt;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two to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soon; in a few moments/days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 much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catch a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Narrow; not 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interested (in. . 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look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Probably; . . . ,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well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 . . degrees （Temperature)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 Vocab: Adjectives, Verbs, &amp; Other</dc:title>
  <dcterms:created xsi:type="dcterms:W3CDTF">2021-10-11T11:01:21Z</dcterms:created>
  <dcterms:modified xsi:type="dcterms:W3CDTF">2021-10-11T11:01:21Z</dcterms:modified>
</cp:coreProperties>
</file>