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Lesson 1-2 What is Computer Hardware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Volatile Memory    </w:t>
      </w:r>
      <w:r>
        <w:t xml:space="preserve">   VGA (Video Graphics Array)    </w:t>
      </w:r>
      <w:r>
        <w:t xml:space="preserve">   Upload    </w:t>
      </w:r>
      <w:r>
        <w:t xml:space="preserve">   USB (Universal Serial Bus)    </w:t>
      </w:r>
      <w:r>
        <w:t xml:space="preserve">   Terabyte    </w:t>
      </w:r>
      <w:r>
        <w:t xml:space="preserve">   Serial Port    </w:t>
      </w:r>
      <w:r>
        <w:t xml:space="preserve">   Port    </w:t>
      </w:r>
      <w:r>
        <w:t xml:space="preserve">   Physical Connection    </w:t>
      </w:r>
      <w:r>
        <w:t xml:space="preserve">   Peripheral    </w:t>
      </w:r>
      <w:r>
        <w:t xml:space="preserve">   Parallel Port    </w:t>
      </w:r>
      <w:r>
        <w:t xml:space="preserve">   Optical Storage Device    </w:t>
      </w:r>
      <w:r>
        <w:t xml:space="preserve">   Memory Card    </w:t>
      </w:r>
      <w:r>
        <w:t xml:space="preserve">   IR Wireless    </w:t>
      </w:r>
      <w:r>
        <w:t xml:space="preserve">   Hardware    </w:t>
      </w:r>
      <w:r>
        <w:t xml:space="preserve">   Ethernet    </w:t>
      </w:r>
      <w:r>
        <w:t xml:space="preserve">   Digital Visual Interface    </w:t>
      </w:r>
      <w:r>
        <w:t xml:space="preserve">   Device    </w:t>
      </w:r>
      <w:r>
        <w:t xml:space="preserve">   Connector    </w:t>
      </w:r>
      <w:r>
        <w:t xml:space="preserve">   Cloud Storage    </w:t>
      </w:r>
      <w:r>
        <w:t xml:space="preserve">   Circuit Board    </w:t>
      </w:r>
      <w:r>
        <w:t xml:space="preserve">   Circuit    </w:t>
      </w:r>
      <w:r>
        <w:t xml:space="preserve">   CPU (Central Processing Unit)    </w:t>
      </w:r>
      <w:r>
        <w:t xml:space="preserve">   Bluetooth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1-2 What is Computer Hardware</dc:title>
  <dcterms:created xsi:type="dcterms:W3CDTF">2021-10-15T03:47:28Z</dcterms:created>
  <dcterms:modified xsi:type="dcterms:W3CDTF">2021-10-15T03:47:28Z</dcterms:modified>
</cp:coreProperties>
</file>