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animal that is rubbery looking with two openings, that washes up onto beaches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outer layer of the sponge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blood sucking parasite that is found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spikes on the sponge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animals that consume food to live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ocean dwelling animal is a worm that has tiny hairs and looks like a cross between a caterpillar and a centipede?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basic unit of a living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hole that the sponges have where the water exits their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"many cells"?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plants that make their own food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hard, prickly animals from the ocean that can be used to wash dishes or bathe with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released by the sponge that fertilizes other sponge's eggs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13</dc:title>
  <dcterms:created xsi:type="dcterms:W3CDTF">2021-10-11T11:01:39Z</dcterms:created>
  <dcterms:modified xsi:type="dcterms:W3CDTF">2021-10-11T11:01:39Z</dcterms:modified>
</cp:coreProperties>
</file>