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13 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turned your eyes to see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work in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wear these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fastened or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sketch or drawing that is usually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small, natural stream of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covering for head that is on a coat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decoration at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got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things are are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pick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substance in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time period during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shiver</w:t>
            </w:r>
          </w:p>
        </w:tc>
      </w:tr>
    </w:tbl>
    <w:p>
      <w:pPr>
        <w:pStyle w:val="WordBankMedium"/>
      </w:pPr>
      <w:r>
        <w:t xml:space="preserve">   boots    </w:t>
      </w:r>
      <w:r>
        <w:t xml:space="preserve">   grouped    </w:t>
      </w:r>
      <w:r>
        <w:t xml:space="preserve">   shook    </w:t>
      </w:r>
      <w:r>
        <w:t xml:space="preserve">   school    </w:t>
      </w:r>
      <w:r>
        <w:t xml:space="preserve">   looked    </w:t>
      </w:r>
      <w:r>
        <w:t xml:space="preserve">   hood    </w:t>
      </w:r>
      <w:r>
        <w:t xml:space="preserve">   choose    </w:t>
      </w:r>
      <w:r>
        <w:t xml:space="preserve">   brook    </w:t>
      </w:r>
      <w:r>
        <w:t xml:space="preserve">   zoomed    </w:t>
      </w:r>
      <w:r>
        <w:t xml:space="preserve">   balloon    </w:t>
      </w:r>
      <w:r>
        <w:t xml:space="preserve">   loose    </w:t>
      </w:r>
      <w:r>
        <w:t xml:space="preserve">   soot    </w:t>
      </w:r>
      <w:r>
        <w:t xml:space="preserve">   understood    </w:t>
      </w:r>
      <w:r>
        <w:t xml:space="preserve">   cartoon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 C </dc:title>
  <dcterms:created xsi:type="dcterms:W3CDTF">2021-10-11T11:01:13Z</dcterms:created>
  <dcterms:modified xsi:type="dcterms:W3CDTF">2021-10-11T11:01:13Z</dcterms:modified>
</cp:coreProperties>
</file>