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1-3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facial expression, often ugly or contorted, that indicates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or expressing scornfulness;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choice or best of anything considered collectively, as of a group or class of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overly dramatic, exaggerated, emotional or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face, usually with reference to shape, features, and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mental and emotional strength in facing difficulty, adversity, danger, or temptation courageously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 way to superior force;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similarity between like features of two things, on which a comparison may be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wise trusted counselor or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someone or something that foretells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characteristic of or befitting a father; fatherly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develop or change gradually by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or showing pleasant, good-natured personal qualities, affable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opinion or doctrine at  variance with the orthodox or accepted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quality of being ancient; ancientness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having fame usually in an unfavorable or bad sense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the ability to express oneself, especially in clear and effective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arising, occurring, or continuing after 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curious of ideas or notions;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state with assurance, confidence, or force; state strongly or positively; affirm ; 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cannot be subdued or overcome, as persons, will, or courage; unconquerable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of persons entitled to vote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stoop or deign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relieve from a charge of fault or crime; declare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marshy arm, inlet, or outlet of a lake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being extended or shaped by hammering or by pressure from rollers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without any means of support, especially a destitute person who depends on aid from public welfare funds or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moving back and forth rapidly to produce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pertaining to or dealing with morals or the principles of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passage or quotation taken or selected from a book, document, or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1-3 Vocabulary </dc:title>
  <dcterms:created xsi:type="dcterms:W3CDTF">2021-10-11T11:00:26Z</dcterms:created>
  <dcterms:modified xsi:type="dcterms:W3CDTF">2021-10-11T11:00:26Z</dcterms:modified>
</cp:coreProperties>
</file>