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13 Vocabulary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resembling a corpse; pale,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treat with violent disrespect; violate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doing or producing good or kindness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disturb the composure of; unsettle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excessively grand or 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reduce the value of; degrade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 dish by combining various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sensitivity or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stern and cold in appearance or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13 Vocabulary Project</dc:title>
  <dcterms:created xsi:type="dcterms:W3CDTF">2021-10-11T11:01:31Z</dcterms:created>
  <dcterms:modified xsi:type="dcterms:W3CDTF">2021-10-11T11:01:31Z</dcterms:modified>
</cp:coreProperties>
</file>