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 to, not transferable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noxious, malignant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six-month academic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large, bulky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penniless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criticize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serving to support or reinforce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spiritualists' session or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fill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swiftness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unimportant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weed killer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14</dc:title>
  <dcterms:created xsi:type="dcterms:W3CDTF">2021-10-11T11:01:58Z</dcterms:created>
  <dcterms:modified xsi:type="dcterms:W3CDTF">2021-10-11T11:01:58Z</dcterms:modified>
</cp:coreProperties>
</file>