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14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of small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challenge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bad things about a good name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firmly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school that is private and usually for boys or girls not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somebody who has legal rights to negotiate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distraction to take the attention off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quarrelsome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call word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thing different than everything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bad repercussions from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worthy of being on TV or the news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 Challenge</dc:title>
  <dcterms:created xsi:type="dcterms:W3CDTF">2021-10-11T11:01:05Z</dcterms:created>
  <dcterms:modified xsi:type="dcterms:W3CDTF">2021-10-11T11:01:05Z</dcterms:modified>
</cp:coreProperties>
</file>