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14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deceive; openly straightforward.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Ingenuous.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Opposing; contrary to one's interests; harmful or unfavorable.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Respectively.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continuously mistreat or be cruel to someone; to annoy persistently.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Quota.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Referring to a feeling of avoidance and dislike.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Averse.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inventive skill and imagination; extemely clever.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Prosecute.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action against, in a court of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Ingenious.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Referring to things or people in the order given.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Quorum.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regard and esteem; politely.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Respectfully.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minimum number of people who must be present to make a decision.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Adverse.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goods assigned to a person; an allotment.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Persecute.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14 Matching</dc:title>
  <dcterms:created xsi:type="dcterms:W3CDTF">2021-10-11T11:01:53Z</dcterms:created>
  <dcterms:modified xsi:type="dcterms:W3CDTF">2021-10-11T11:01:53Z</dcterms:modified>
</cp:coreProperties>
</file>