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1-4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advice, to suggest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average weather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watch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shortage, to be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Lines in the same direction and same distance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move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spend winter in a resting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say aloud before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prayer before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Simple, not fancy, not boastful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tree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fins an answer by using arithmetic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smaller or 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1-4 Test</dc:title>
  <dcterms:created xsi:type="dcterms:W3CDTF">2021-10-11T11:00:38Z</dcterms:created>
  <dcterms:modified xsi:type="dcterms:W3CDTF">2021-10-11T11:00:38Z</dcterms:modified>
</cp:coreProperties>
</file>