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14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bed    </w:t>
      </w:r>
      <w:r>
        <w:t xml:space="preserve">   bob    </w:t>
      </w:r>
      <w:r>
        <w:t xml:space="preserve">   fed    </w:t>
      </w:r>
      <w:r>
        <w:t xml:space="preserve">   gob    </w:t>
      </w:r>
      <w:r>
        <w:t xml:space="preserve">   jet    </w:t>
      </w:r>
      <w:r>
        <w:t xml:space="preserve">   job    </w:t>
      </w:r>
      <w:r>
        <w:t xml:space="preserve">   jog    </w:t>
      </w:r>
      <w:r>
        <w:t xml:space="preserve">   jot    </w:t>
      </w:r>
      <w:r>
        <w:t xml:space="preserve">   led    </w:t>
      </w:r>
      <w:r>
        <w:t xml:space="preserve">   lot    </w:t>
      </w:r>
      <w:r>
        <w:t xml:space="preserve">   met    </w:t>
      </w:r>
      <w:r>
        <w:t xml:space="preserve">   mob    </w:t>
      </w:r>
      <w:r>
        <w:t xml:space="preserve">   pet    </w:t>
      </w:r>
      <w:r>
        <w:t xml:space="preserve">   pot    </w:t>
      </w:r>
      <w:r>
        <w:t xml:space="preserve">   red    </w:t>
      </w:r>
      <w:r>
        <w:t xml:space="preserve">   rob    </w:t>
      </w:r>
      <w:r>
        <w:t xml:space="preserve">   rot    </w:t>
      </w:r>
      <w:r>
        <w:t xml:space="preserve">   set    </w:t>
      </w:r>
      <w:r>
        <w:t xml:space="preserve">   tot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14 words</dc:title>
  <dcterms:created xsi:type="dcterms:W3CDTF">2021-10-11T11:01:41Z</dcterms:created>
  <dcterms:modified xsi:type="dcterms:W3CDTF">2021-10-11T11:01:41Z</dcterms:modified>
</cp:coreProperties>
</file>