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15-16 Wordly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difficult or trying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to relax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Worried or uneasy about what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causes great loss and suffering; a terrible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by combining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come together with great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very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machine or device for weaving cloth, to appear in a sudden and frightening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break down into separate parts in order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to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cause to believe something that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increase or strengthen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around something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death resulting from an accident or a disaster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hide or cover on all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join together by or as if by melting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Calm and peaceful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compose or perform without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or condition of being before another in importance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by combining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in the same place or occur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Rate or movements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fear or nervous wonder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or having to do with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of the hard, thin plated that cover fish and certain reptiles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result or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rear part or a boat, unpleasantly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Any thin, circular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Nothing more than; only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15-16 Wordly Wise</dc:title>
  <dcterms:created xsi:type="dcterms:W3CDTF">2021-10-11T11:02:12Z</dcterms:created>
  <dcterms:modified xsi:type="dcterms:W3CDTF">2021-10-11T11:02:12Z</dcterms:modified>
</cp:coreProperties>
</file>