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15-Environmental Changes and Cycles in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 community is the last stage of succession.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succession begins where soil is already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organisms to inhabit an area after a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living organisms in an ecosystem make up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occurs when harmful substances are released into the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occurs BEFORE succession. (examples: drought, pollution, hurricane, fire, tornado, hailstorm, floods,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changes that take place in an ecosystem over time are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succession begins on bare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same organisms living at the same place, at the same time is called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Disturbances are followed by a pattern of gradual changes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15-Environmental Changes and Cycles in Nature</dc:title>
  <dcterms:created xsi:type="dcterms:W3CDTF">2021-10-11T11:01:25Z</dcterms:created>
  <dcterms:modified xsi:type="dcterms:W3CDTF">2021-10-11T11:01:25Z</dcterms:modified>
</cp:coreProperties>
</file>