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Lesson 16-Vocab.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feeling of fear or nervous wonder and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causes great loss and suffering ;a terrible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or condition of being before another in importance or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come together with great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result or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cause to relax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compose or perform without preparation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death resulting from an accident or a disaster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increase or strengthen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rear part of 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to be trusted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difficult or trying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cause to believe something that is not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machine or device for weaving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Calm and peaceful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16-Vocab.</dc:title>
  <dcterms:created xsi:type="dcterms:W3CDTF">2021-10-11T11:01:51Z</dcterms:created>
  <dcterms:modified xsi:type="dcterms:W3CDTF">2021-10-11T11:01:51Z</dcterms:modified>
</cp:coreProperties>
</file>