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part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up or tear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poem about the adventures of a great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refill or resupply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up and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undermine the confidence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Attracting little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settle by discussing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or outermost point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 a twisting, turning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great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Chronological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1-6</dc:title>
  <dcterms:created xsi:type="dcterms:W3CDTF">2021-10-11T11:00:24Z</dcterms:created>
  <dcterms:modified xsi:type="dcterms:W3CDTF">2021-10-11T11:00:24Z</dcterms:modified>
</cp:coreProperties>
</file>