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Surgery on living animals; medical research that involves cutting into animals to study organs, parts, or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removal of living tissue from the body for diagnostic examination.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tablet of substances that are thought to promote a healthy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zone of planet Earth where there is life (between the deep crust and the lower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writing written by a person about his or her own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continue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studies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diet thought to help people live longer because it focuses on natural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medicine used to save lives because it destroys harmful bacteria and cures infections.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two different living organisms live together and depend on each 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bring back to life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writing about a person's life written by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"As big as life"; brightly colored; daring.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creator of this crossword puzzle.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nervous system of living things and how it helps the living things learn and react.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 something back after it declined in condition or popularity; to breathe new life into something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lives through a difficult event or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Necessary or essential to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Full of life; fun; lively; animated.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Quality or state of being full of life: state of being full of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16</dc:title>
  <dcterms:created xsi:type="dcterms:W3CDTF">2021-10-11T11:00:57Z</dcterms:created>
  <dcterms:modified xsi:type="dcterms:W3CDTF">2021-10-11T11:00:57Z</dcterms:modified>
</cp:coreProperties>
</file>