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Lesson 16 Caesars English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vivacious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vivisection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revitalize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vitality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vivid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survivor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vitamin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survival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revive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16 Caesars English</dc:title>
  <dcterms:created xsi:type="dcterms:W3CDTF">2021-10-11T11:01:27Z</dcterms:created>
  <dcterms:modified xsi:type="dcterms:W3CDTF">2021-10-11T11:01:27Z</dcterms:modified>
</cp:coreProperties>
</file>