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1-6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Identifying sources of stress and learning how to handle them in ways that promote good mental/emotional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Ways to say no effectively.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well-being or balanced health over a longer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Taking action in support of a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body's response to real or imagined dangers and other life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disagreement between people with opposing viewpoints, interests, or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combination of physical, mental/emotional and social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your emotions affect your physical and overall health and how your overall health affects your emotions.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end a disagreement or keep it from becoming a larger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sharing of thoughts and feeling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Trustworthy and dependable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passing traits from parents to their biological children.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1-6 Crossword Puzzle</dc:title>
  <dcterms:created xsi:type="dcterms:W3CDTF">2021-10-11T11:01:10Z</dcterms:created>
  <dcterms:modified xsi:type="dcterms:W3CDTF">2021-10-11T11:01:10Z</dcterms:modified>
</cp:coreProperties>
</file>