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16 Spelling 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fourth    </w:t>
      </w:r>
      <w:r>
        <w:t xml:space="preserve">   before    </w:t>
      </w:r>
      <w:r>
        <w:t xml:space="preserve">   course    </w:t>
      </w:r>
      <w:r>
        <w:t xml:space="preserve">   force    </w:t>
      </w:r>
      <w:r>
        <w:t xml:space="preserve">   glory    </w:t>
      </w:r>
      <w:r>
        <w:t xml:space="preserve">   sport    </w:t>
      </w:r>
      <w:r>
        <w:t xml:space="preserve">   bore    </w:t>
      </w:r>
      <w:r>
        <w:t xml:space="preserve">   warn    </w:t>
      </w:r>
      <w:r>
        <w:t xml:space="preserve">   story    </w:t>
      </w:r>
      <w:r>
        <w:t xml:space="preserve">   form    </w:t>
      </w:r>
      <w:r>
        <w:t xml:space="preserve">   swarm    </w:t>
      </w:r>
      <w:r>
        <w:t xml:space="preserve">   wore    </w:t>
      </w:r>
      <w:r>
        <w:t xml:space="preserve">   soar    </w:t>
      </w:r>
      <w:r>
        <w:t xml:space="preserve">   warm    </w:t>
      </w:r>
      <w:r>
        <w:t xml:space="preserve">   coarse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 Spelling r-controlled vowels</dc:title>
  <dcterms:created xsi:type="dcterms:W3CDTF">2021-10-11T11:00:29Z</dcterms:created>
  <dcterms:modified xsi:type="dcterms:W3CDTF">2021-10-11T11:00:29Z</dcterms:modified>
</cp:coreProperties>
</file>