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Lesson 16 Staying Free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If you are found guilty, can you get a sentence of time served, and set free?  </w:t>
            </w:r>
          </w:p>
          <w:p>
            <w:pPr>
              <w:keepLines/>
              <w:pStyle w:val="CluesTiny"/>
            </w:pPr>
            <w:r>
              <w:rPr>
                <w:b w:val="true"/>
                <w:bCs w:val="true"/>
              </w:rPr>
              <w:t xml:space="preserve">5. </w:t>
            </w:r>
            <w:r>
              <w:t xml:space="preserve">What is it called when you are on probation and you are arrested for doing wrong (i.e. positive drug tese, weapon in your posession, leave the parish without permission from PO?</w:t>
            </w:r>
          </w:p>
          <w:p>
            <w:pPr>
              <w:keepLines/>
              <w:pStyle w:val="CluesTiny"/>
            </w:pPr>
            <w:r>
              <w:rPr>
                <w:b w:val="true"/>
                <w:bCs w:val="true"/>
              </w:rPr>
              <w:t xml:space="preserve">7. </w:t>
            </w:r>
            <w:r>
              <w:t xml:space="preserve">When on probation, you can do all except, work, school, church, doctor's appointment, mental health appointment, probation officer, and nightclub?</w:t>
            </w:r>
          </w:p>
          <w:p>
            <w:pPr>
              <w:keepLines/>
              <w:pStyle w:val="CluesTiny"/>
            </w:pPr>
            <w:r>
              <w:rPr>
                <w:b w:val="true"/>
                <w:bCs w:val="true"/>
              </w:rPr>
              <w:t xml:space="preserve">9. </w:t>
            </w:r>
            <w:r>
              <w:t xml:space="preserve">If you are on probation and you do not comply, you will not be arrested?</w:t>
            </w:r>
          </w:p>
          <w:p>
            <w:pPr>
              <w:keepLines/>
              <w:pStyle w:val="CluesTiny"/>
            </w:pPr>
            <w:r>
              <w:rPr>
                <w:b w:val="true"/>
                <w:bCs w:val="true"/>
              </w:rPr>
              <w:t xml:space="preserve">10. </w:t>
            </w:r>
            <w:r>
              <w:t xml:space="preserve">What are guilty, not guilty, and not guilty by reason of insanity?</w:t>
            </w:r>
          </w:p>
          <w:p>
            <w:pPr>
              <w:keepLines/>
              <w:pStyle w:val="CluesTiny"/>
            </w:pPr>
            <w:r>
              <w:rPr>
                <w:b w:val="true"/>
                <w:bCs w:val="true"/>
              </w:rPr>
              <w:t xml:space="preserve">11. </w:t>
            </w:r>
            <w:r>
              <w:t xml:space="preserve">Is it good to hang out with positve people when on probation? </w:t>
            </w:r>
          </w:p>
        </w:tc>
        <w:tc>
          <w:p>
            <w:pPr>
              <w:pStyle w:val="CluesTiny"/>
            </w:pPr>
            <w:r>
              <w:rPr>
                <w:b w:val="true"/>
                <w:bCs w:val="true"/>
              </w:rPr>
              <w:t xml:space="preserve">Down</w:t>
            </w:r>
          </w:p>
          <w:p>
            <w:pPr>
              <w:keepLines/>
              <w:pStyle w:val="CluesTiny"/>
            </w:pPr>
            <w:r>
              <w:rPr>
                <w:b w:val="true"/>
                <w:bCs w:val="true"/>
              </w:rPr>
              <w:t xml:space="preserve">1. </w:t>
            </w:r>
            <w:r>
              <w:t xml:space="preserve">What is another name for probation?</w:t>
            </w:r>
          </w:p>
          <w:p>
            <w:pPr>
              <w:keepLines/>
              <w:pStyle w:val="CluesTiny"/>
            </w:pPr>
            <w:r>
              <w:rPr>
                <w:b w:val="true"/>
                <w:bCs w:val="true"/>
              </w:rPr>
              <w:t xml:space="preserve">2. </w:t>
            </w:r>
            <w:r>
              <w:t xml:space="preserve">If you are found guilty, and sentenced to time in jail, after release, you could be placed on what?</w:t>
            </w:r>
          </w:p>
          <w:p>
            <w:pPr>
              <w:keepLines/>
              <w:pStyle w:val="CluesTiny"/>
            </w:pPr>
            <w:r>
              <w:rPr>
                <w:b w:val="true"/>
                <w:bCs w:val="true"/>
              </w:rPr>
              <w:t xml:space="preserve">4. </w:t>
            </w:r>
            <w:r>
              <w:t xml:space="preserve">What do I have to do for probation supervision?</w:t>
            </w:r>
          </w:p>
          <w:p>
            <w:pPr>
              <w:keepLines/>
              <w:pStyle w:val="CluesTiny"/>
            </w:pPr>
            <w:r>
              <w:rPr>
                <w:b w:val="true"/>
                <w:bCs w:val="true"/>
              </w:rPr>
              <w:t xml:space="preserve">6. </w:t>
            </w:r>
            <w:r>
              <w:t xml:space="preserve">What is it called when you have to pay a fee to the court for victim injury, loss or damage?</w:t>
            </w:r>
          </w:p>
          <w:p>
            <w:pPr>
              <w:keepLines/>
              <w:pStyle w:val="CluesTiny"/>
            </w:pPr>
            <w:r>
              <w:rPr>
                <w:b w:val="true"/>
                <w:bCs w:val="true"/>
              </w:rPr>
              <w:t xml:space="preserve">8. </w:t>
            </w:r>
            <w:r>
              <w:t xml:space="preserve">It is very important to take your medication to prevent what?</w:t>
            </w:r>
          </w:p>
        </w:tc>
      </w:tr>
    </w:tbl>
    <w:p>
      <w:pPr>
        <w:pStyle w:val="WordBankLarge"/>
      </w:pPr>
      <w:r>
        <w:t xml:space="preserve">   True    </w:t>
      </w:r>
      <w:r>
        <w:t xml:space="preserve">   Probation    </w:t>
      </w:r>
      <w:r>
        <w:t xml:space="preserve">   CommunityControl     </w:t>
      </w:r>
      <w:r>
        <w:t xml:space="preserve">   Pleas    </w:t>
      </w:r>
      <w:r>
        <w:t xml:space="preserve">   Yes    </w:t>
      </w:r>
      <w:r>
        <w:t xml:space="preserve">   Restitution    </w:t>
      </w:r>
      <w:r>
        <w:t xml:space="preserve">   False    </w:t>
      </w:r>
      <w:r>
        <w:t xml:space="preserve">   ProbationRevocation    </w:t>
      </w:r>
      <w:r>
        <w:t xml:space="preserve">   Nightclub    </w:t>
      </w:r>
      <w:r>
        <w:t xml:space="preserve">   Pay    </w:t>
      </w:r>
      <w:r>
        <w:t xml:space="preserve">   Relapse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16 Staying Free</dc:title>
  <dcterms:created xsi:type="dcterms:W3CDTF">2021-10-11T11:01:44Z</dcterms:created>
  <dcterms:modified xsi:type="dcterms:W3CDTF">2021-10-11T11:01:44Z</dcterms:modified>
</cp:coreProperties>
</file>