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fear or nervous wonder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condition of being before another in importance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together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to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causes great loss and suffering; a terrible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or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death resulting from an accident or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difficult or trying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or device for weaving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compose or perform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rear part of a boat</w:t>
            </w:r>
          </w:p>
        </w:tc>
      </w:tr>
    </w:tbl>
    <w:p>
      <w:pPr>
        <w:pStyle w:val="WordBankMedium"/>
      </w:pPr>
      <w:r>
        <w:t xml:space="preserve">   awe    </w:t>
      </w:r>
      <w:r>
        <w:t xml:space="preserve">   catastrophe    </w:t>
      </w:r>
      <w:r>
        <w:t xml:space="preserve">   collide    </w:t>
      </w:r>
      <w:r>
        <w:t xml:space="preserve">   consequence    </w:t>
      </w:r>
      <w:r>
        <w:t xml:space="preserve">   deceive    </w:t>
      </w:r>
      <w:r>
        <w:t xml:space="preserve">   fatality    </w:t>
      </w:r>
      <w:r>
        <w:t xml:space="preserve">   improvise    </w:t>
      </w:r>
      <w:r>
        <w:t xml:space="preserve">   loom    </w:t>
      </w:r>
      <w:r>
        <w:t xml:space="preserve">   lull    </w:t>
      </w:r>
      <w:r>
        <w:t xml:space="preserve">   placid    </w:t>
      </w:r>
      <w:r>
        <w:t xml:space="preserve">   predicament    </w:t>
      </w:r>
      <w:r>
        <w:t xml:space="preserve">   priority    </w:t>
      </w:r>
      <w:r>
        <w:t xml:space="preserve">   reinforce    </w:t>
      </w:r>
      <w:r>
        <w:t xml:space="preserve">   stern    </w:t>
      </w:r>
      <w:r>
        <w:t xml:space="preserve">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 Vocabulary</dc:title>
  <dcterms:created xsi:type="dcterms:W3CDTF">2021-10-11T11:01:47Z</dcterms:created>
  <dcterms:modified xsi:type="dcterms:W3CDTF">2021-10-11T11:01:47Z</dcterms:modified>
</cp:coreProperties>
</file>