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Angela travels in time, the "future" Angela is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can mean the first of its kind, or fresh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 or stories that are unproven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Made, built, or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true identity of Dr. Lu Manchu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 of the package is written on the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do this in order to do your best on a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 and cool, especially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chapter ends and the excitement level is high, and you can't wait to see what happens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look great today!"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worker ______________ her manager and was promoted to a higher paying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asked if she took a cookie from the cookie jar, the little girl ____________ to doing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Angela uses the time machine to retrieve what item from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problems with the LAFFF machine is that it can only go _________ in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 Vocabulary</dc:title>
  <dcterms:created xsi:type="dcterms:W3CDTF">2021-10-11T11:02:24Z</dcterms:created>
  <dcterms:modified xsi:type="dcterms:W3CDTF">2021-10-11T11:02:24Z</dcterms:modified>
</cp:coreProperties>
</file>