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18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disbelieving; doubting; not easily convinced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sorrowful for a misdeed that one has committed; deeply repentant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confidence; timid;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haughty contempt; disdainful; full of pride and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confidently optimistic; hopeful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or revealing not emotion; calm; unmoved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afraid; bold; dauntless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easily deceived or tricked; credulous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much too attentive ( to a superior); excessively submissive; servile; fawning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inclined to avoid work; lazy; idle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rational (capable of reasoning); illogical; absurd; senseless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excessively noisy; boisterous; 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suddenly without forethought; rash; impulsive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holding obsinately to one's own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inclined to seek vengence; unforgiving; spiteful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 to find fault, especially over petty matters; carping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seeking or enjoying the company of others;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frugal; miserly; 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prejudiced; unduly or unfairly influenced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concerned for the welfare of others; unselfish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18 Crossword</dc:title>
  <dcterms:created xsi:type="dcterms:W3CDTF">2021-10-11T11:01:40Z</dcterms:created>
  <dcterms:modified xsi:type="dcterms:W3CDTF">2021-10-11T11:01:40Z</dcterms:modified>
</cp:coreProperties>
</file>