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18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opening or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capable of catching on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upset or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sketch that provides a clear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hiding or storage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of land or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18 Tic-Tac-Toe</dc:title>
  <dcterms:created xsi:type="dcterms:W3CDTF">2021-10-11T11:01:25Z</dcterms:created>
  <dcterms:modified xsi:type="dcterms:W3CDTF">2021-10-11T11:01:25Z</dcterms:modified>
</cp:coreProperties>
</file>