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19: R-Blends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prop    </w:t>
      </w:r>
      <w:r>
        <w:t xml:space="preserve">   brim    </w:t>
      </w:r>
      <w:r>
        <w:t xml:space="preserve">   trip    </w:t>
      </w:r>
      <w:r>
        <w:t xml:space="preserve">   drag    </w:t>
      </w:r>
      <w:r>
        <w:t xml:space="preserve">   trap    </w:t>
      </w:r>
      <w:r>
        <w:t xml:space="preserve">   grin    </w:t>
      </w:r>
      <w:r>
        <w:t xml:space="preserve">   frog    </w:t>
      </w:r>
      <w:r>
        <w:t xml:space="preserve">   drop    </w:t>
      </w:r>
      <w:r>
        <w:t xml:space="preserve">   crib    </w:t>
      </w:r>
      <w:r>
        <w:t xml:space="preserve">   brag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19: R-Blends</dc:title>
  <dcterms:created xsi:type="dcterms:W3CDTF">2021-10-11T11:00:37Z</dcterms:created>
  <dcterms:modified xsi:type="dcterms:W3CDTF">2021-10-11T11:00:37Z</dcterms:modified>
</cp:coreProperties>
</file>