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19. Talking About Your 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bailar, bailando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himnario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cantar, cantando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tocar,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fùtbol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mùsica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nataciòn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gustarse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Pasatiempo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19. Talking About Your Hobbies</dc:title>
  <dcterms:created xsi:type="dcterms:W3CDTF">2021-10-11T11:00:56Z</dcterms:created>
  <dcterms:modified xsi:type="dcterms:W3CDTF">2021-10-11T11:00:56Z</dcterms:modified>
</cp:coreProperties>
</file>