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19 Using Context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deserted, barren, or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or event that affects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difficult or painful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humble, conservative, or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of, or showing rebelliousness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flexible, strong, and undeterred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agile, able to move with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damaged; in a weakened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compelled or coerced out of fear, cowed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 Using Context Clues</dc:title>
  <dcterms:created xsi:type="dcterms:W3CDTF">2021-10-11T11:01:32Z</dcterms:created>
  <dcterms:modified xsi:type="dcterms:W3CDTF">2021-10-11T11:01:32Z</dcterms:modified>
</cp:coreProperties>
</file>