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19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sorrow;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sheen on a surface resulting from age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opposition of authority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group ruling a country after seizing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or requiring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serve; relentless;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essentially equal value or significance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agreeable; responsive to suggestion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peak or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inward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restraint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fake drug use in the testing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cause or bring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 Vocabulary Word Search</dc:title>
  <dcterms:created xsi:type="dcterms:W3CDTF">2021-10-11T11:00:54Z</dcterms:created>
  <dcterms:modified xsi:type="dcterms:W3CDTF">2021-10-11T11:00:54Z</dcterms:modified>
</cp:coreProperties>
</file>