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Combine de    </w:t>
      </w:r>
      <w:r>
        <w:t xml:space="preserve">   ils pensent    </w:t>
      </w:r>
      <w:r>
        <w:t xml:space="preserve">   L'autre    </w:t>
      </w:r>
      <w:r>
        <w:t xml:space="preserve">   œufs    </w:t>
      </w:r>
      <w:r>
        <w:t xml:space="preserve">   Drôle    </w:t>
      </w:r>
      <w:r>
        <w:t xml:space="preserve">   corail    </w:t>
      </w:r>
      <w:r>
        <w:t xml:space="preserve">   falaise    </w:t>
      </w:r>
      <w:r>
        <w:t xml:space="preserve">   tentacule    </w:t>
      </w:r>
      <w:r>
        <w:t xml:space="preserve">   éponge    </w:t>
      </w:r>
      <w:r>
        <w:t xml:space="preserve">   anémone    </w:t>
      </w:r>
      <w:r>
        <w:t xml:space="preserve">   blague    </w:t>
      </w:r>
      <w:r>
        <w:t xml:space="preserve">   nageoire    </w:t>
      </w:r>
      <w:r>
        <w:t xml:space="preserve">   rayure    </w:t>
      </w:r>
      <w:r>
        <w:t xml:space="preserve">   poisson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</dc:title>
  <dcterms:created xsi:type="dcterms:W3CDTF">2021-10-11T10:59:16Z</dcterms:created>
  <dcterms:modified xsi:type="dcterms:W3CDTF">2021-10-11T10:59:16Z</dcterms:modified>
</cp:coreProperties>
</file>