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eye    </w:t>
      </w:r>
      <w:r>
        <w:t xml:space="preserve">   during    </w:t>
      </w:r>
      <w:r>
        <w:t xml:space="preserve">   sniff    </w:t>
      </w:r>
      <w:r>
        <w:t xml:space="preserve">   legs    </w:t>
      </w:r>
      <w:r>
        <w:t xml:space="preserve">   stick    </w:t>
      </w:r>
      <w:r>
        <w:t xml:space="preserve">   never    </w:t>
      </w:r>
      <w:r>
        <w:t xml:space="preserve">   tennis    </w:t>
      </w:r>
      <w:r>
        <w:t xml:space="preserve">   yellow    </w:t>
      </w:r>
      <w:r>
        <w:t xml:space="preserve">   matter    </w:t>
      </w:r>
      <w:r>
        <w:t xml:space="preserve">   address    </w:t>
      </w:r>
      <w:r>
        <w:t xml:space="preserve">   led    </w:t>
      </w:r>
      <w:r>
        <w:t xml:space="preserve">   skill    </w:t>
      </w:r>
      <w:r>
        <w:t xml:space="preserve">   stilts    </w:t>
      </w:r>
      <w:r>
        <w:t xml:space="preserve">   crush    </w:t>
      </w:r>
      <w:r>
        <w:t xml:space="preserve">   block    </w:t>
      </w:r>
      <w:r>
        <w:t xml:space="preserve">   jacket    </w:t>
      </w:r>
      <w:r>
        <w:t xml:space="preserve">   gutter    </w:t>
      </w:r>
      <w:r>
        <w:t xml:space="preserve">   pocket    </w:t>
      </w:r>
      <w:r>
        <w:t xml:space="preserve">   wobble    </w:t>
      </w:r>
      <w:r>
        <w:t xml:space="preserve">   hundred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</dc:title>
  <dcterms:created xsi:type="dcterms:W3CDTF">2021-10-11T11:00:38Z</dcterms:created>
  <dcterms:modified xsi:type="dcterms:W3CDTF">2021-10-11T11:00:38Z</dcterms:modified>
</cp:coreProperties>
</file>