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alley    </w:t>
      </w:r>
      <w:r>
        <w:t xml:space="preserve">   assure    </w:t>
      </w:r>
      <w:r>
        <w:t xml:space="preserve">   brethren    </w:t>
      </w:r>
      <w:r>
        <w:t xml:space="preserve">   briefest    </w:t>
      </w:r>
      <w:r>
        <w:t xml:space="preserve">   canceled    </w:t>
      </w:r>
      <w:r>
        <w:t xml:space="preserve">   childrens    </w:t>
      </w:r>
      <w:r>
        <w:t xml:space="preserve">   embargoes    </w:t>
      </w:r>
      <w:r>
        <w:t xml:space="preserve">   employees    </w:t>
      </w:r>
      <w:r>
        <w:t xml:space="preserve">   engineering    </w:t>
      </w:r>
      <w:r>
        <w:t xml:space="preserve">   enrolled    </w:t>
      </w:r>
      <w:r>
        <w:t xml:space="preserve">   graduating    </w:t>
      </w:r>
      <w:r>
        <w:t xml:space="preserve">   heretofore    </w:t>
      </w:r>
      <w:r>
        <w:t xml:space="preserve">   hoarse    </w:t>
      </w:r>
      <w:r>
        <w:t xml:space="preserve">   hungrier    </w:t>
      </w:r>
      <w:r>
        <w:t xml:space="preserve">   listening    </w:t>
      </w:r>
      <w:r>
        <w:t xml:space="preserve">   liveliest    </w:t>
      </w:r>
      <w:r>
        <w:t xml:space="preserve">   pulleys    </w:t>
      </w:r>
      <w:r>
        <w:t xml:space="preserve">   quizzes    </w:t>
      </w:r>
      <w:r>
        <w:t xml:space="preserve">   shepherds    </w:t>
      </w:r>
      <w:r>
        <w:t xml:space="preserve">   straightened    </w:t>
      </w:r>
      <w:r>
        <w:t xml:space="preserve">   tariff    </w:t>
      </w:r>
      <w:r>
        <w:t xml:space="preserve">   threaten    </w:t>
      </w:r>
      <w:r>
        <w:t xml:space="preserve">   typewriter    </w:t>
      </w:r>
      <w:r>
        <w:t xml:space="preserve">   vacancies    </w:t>
      </w:r>
      <w:r>
        <w:t xml:space="preserve">   vicepresident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</dc:title>
  <dcterms:created xsi:type="dcterms:W3CDTF">2021-10-11T11:00:40Z</dcterms:created>
  <dcterms:modified xsi:type="dcterms:W3CDTF">2021-10-11T11:00:40Z</dcterms:modified>
</cp:coreProperties>
</file>