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mass of small drops of water or ice that forms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Bad weather that might have rain, snow, or strong winds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Small, white flakes of ice that fall from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sound a bell makes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fruit 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little or no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Slightly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thick cloud that is close 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Full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Very hot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way the sky looks when its free of clouds and mist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loud noise you hear right after a flash of lightning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shoe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Bright flashes of light in the sky that you might see right before you hear thunder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Slightly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 bright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put in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extremely hot or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conditions outside at a certain time and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Drops of water that fall from the sky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thin piece of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line of people or things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</dc:title>
  <dcterms:created xsi:type="dcterms:W3CDTF">2021-10-11T11:00:15Z</dcterms:created>
  <dcterms:modified xsi:type="dcterms:W3CDTF">2021-10-11T11:00:15Z</dcterms:modified>
</cp:coreProperties>
</file>