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げんき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Professor Ebira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(language)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Japanese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High School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College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That’s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Um…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2nd year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Yamashita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(school)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21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Yes (casual)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College/University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English (language)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see/Is that 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Work/Job/Occupation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Housewife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げんき Lesson 1</dc:title>
  <dcterms:created xsi:type="dcterms:W3CDTF">2021-10-11T22:46:32Z</dcterms:created>
  <dcterms:modified xsi:type="dcterms:W3CDTF">2021-10-11T22:46:32Z</dcterms:modified>
</cp:coreProperties>
</file>