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Totally erase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of events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Scatter in different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Carefully,following good moral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Edge of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Enthusiastically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Delicate,hard to detect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2021-10-11T10:59:11Z</dcterms:created>
  <dcterms:modified xsi:type="dcterms:W3CDTF">2021-10-11T10:59:11Z</dcterms:modified>
</cp:coreProperties>
</file>