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a ready and continuous flow of words; fluent; glib;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but not visible, apparent, or actualized; existing as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harmful or injurious; harmless: not likely to irritate or offend; inoffensive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back or tense the body, as from pain or from a blow; start;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 degeneration or decay; unrestrained or excessive self-indulgence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readily perceived by the eye or the understanding; evident; obvious; apparent;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produce, cause,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diverse; assorted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laugh at in scorn or contempt; scoff or jeer at;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independence or freedom, as of the will or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despised; dishonor;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 poverty; destitution. scarcity; dearth; inadequacy;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or quality of being vigilant; watchfulness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sly; shifty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to find out definitely; to determine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uncertain: not clear to the understanding; hard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sudden, alarming amazement or dread that results in utter confusion;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cannot be subdued or overcome, as persons, will, or courage; unconquerable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withered; shriveled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desiring to help others;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wander aimlessly; 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exert oneself to do or effect something; make an effort;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principle, position, or policy taught or advocated, as of a religion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wipe out; do away with; expunge: to rub out, erase, or obliterate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trembling or quivering movement; tremor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appearance, especially the look or expression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 to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&amp; 2 Vocabulary</dc:title>
  <dcterms:created xsi:type="dcterms:W3CDTF">2021-10-11T11:00:07Z</dcterms:created>
  <dcterms:modified xsi:type="dcterms:W3CDTF">2021-10-11T11:00:07Z</dcterms:modified>
</cp:coreProperties>
</file>