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1 - 5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warm,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well,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drag,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believe, entrust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straight,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prove,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well, good,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fault,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heavy, weighty,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breath, life,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below,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(not 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throw, hurl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agree,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flesh,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take,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end,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in time, first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lead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faith,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both sides,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on,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1 - 5 Crossword</dc:title>
  <dcterms:created xsi:type="dcterms:W3CDTF">2021-10-11T11:00:04Z</dcterms:created>
  <dcterms:modified xsi:type="dcterms:W3CDTF">2021-10-11T11:00:04Z</dcterms:modified>
</cp:coreProperties>
</file>