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Lesson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extravagantly chivalrous or romantic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absence of emotion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fond of the company of others; 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having mixed feelings about someone or something;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substitution of a mild, indirect, or vague expression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feel or express sorrow or regret fo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 disagreement; a contention or quarrel; discord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transparent or translucent; impenetrable to light; not allowing light to pass through.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thin, tenuous, or rarefied, as a fluid or an odor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niggardly;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without distinctive, interesting, or stimulating qualities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lack of similarity or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unselfishly concerned for or devoted to the welfare of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not harmful or injurious; harmless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showing or expressive of gentleness or kindness: a benign smile.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making or having a harsh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regard or treat with reverence; revere.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existing or being everywhere, especially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reject as having no authority or binding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disposed to be silent or not to speak freely; 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wistful desire to return in thought or in fact to a former time in one's life,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or someone that is not in its correct historical or chronological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wastefully or recklessly extravagan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being more than is sufficient or required; excessive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taken, done, used, etc., surreptitiously or by stealth; secret: a furtive glance.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1</dc:title>
  <dcterms:created xsi:type="dcterms:W3CDTF">2021-10-11T10:59:37Z</dcterms:created>
  <dcterms:modified xsi:type="dcterms:W3CDTF">2021-10-11T10:59:37Z</dcterms:modified>
</cp:coreProperties>
</file>