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underground prison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order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involving general ideas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unsettled, disordered, or distraught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or picture used to suggest a thing that cannot be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wants a 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hole so deep or a space so great that it cannot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remark that expresses disapproval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possibility that something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quiet to avoid being noticed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in a nervous or restless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seriously or continually try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growing on a man's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block so that things cannot move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over and over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expecting good things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often questions or doubts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search for something in a way that causes disorder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shape with four sides that are equal in length and with four angles that are not always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dangerous to deal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Challenge</dc:title>
  <dcterms:created xsi:type="dcterms:W3CDTF">2021-10-11T11:00:09Z</dcterms:created>
  <dcterms:modified xsi:type="dcterms:W3CDTF">2021-10-11T11:00:09Z</dcterms:modified>
</cp:coreProperties>
</file>