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Lesson 1, Chapter 9 - Indus Valley 200 XP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belief in more than one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major religion of India today.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important river in India; Hindus believe it represents purity.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______ people were warriors/herders that came to India from Asia.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large landmass that is smaller than a continent.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group of people within a social class.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strong fort built to protect a 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indian prince who ruled an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ancient city from the Indus Valley Civilization.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rebirth because you have not reached enlightenment.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India developed __________, their ancient writing.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the 4 major gods.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India, married couples couldn’t get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the tallest mountain ranges in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broad, flat area of dry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society with cities, government, religion, job diversification, and social classes.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books of 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seasonal winds, located near India.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state of complete bliss that is free from all the passion, desire, and suffering.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1, Chapter 9 - Indus Valley 200 XP</dc:title>
  <dcterms:created xsi:type="dcterms:W3CDTF">2021-10-11T11:00:43Z</dcterms:created>
  <dcterms:modified xsi:type="dcterms:W3CDTF">2021-10-11T11:00:43Z</dcterms:modified>
</cp:coreProperties>
</file>