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Asuncion    </w:t>
      </w:r>
      <w:r>
        <w:t xml:space="preserve">   Bolivia    </w:t>
      </w:r>
      <w:r>
        <w:t xml:space="preserve">   Buenos Aires    </w:t>
      </w:r>
      <w:r>
        <w:t xml:space="preserve">   Caracas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Guatemala City    </w:t>
      </w:r>
      <w:r>
        <w:t xml:space="preserve">   Guinea Ecuatorial    </w:t>
      </w:r>
      <w:r>
        <w:t xml:space="preserve">   Havana    </w:t>
      </w:r>
      <w:r>
        <w:t xml:space="preserve">   Honduras    </w:t>
      </w:r>
      <w:r>
        <w:t xml:space="preserve">   La Paz    </w:t>
      </w:r>
      <w:r>
        <w:t xml:space="preserve">   Lima    </w:t>
      </w:r>
      <w:r>
        <w:t xml:space="preserve">   Madrid    </w:t>
      </w:r>
      <w:r>
        <w:t xml:space="preserve">   Malabo    </w:t>
      </w:r>
      <w:r>
        <w:t xml:space="preserve">   Managua    </w:t>
      </w:r>
      <w:r>
        <w:t xml:space="preserve">   Montevideo    </w:t>
      </w:r>
      <w:r>
        <w:t xml:space="preserve">   Nicaragua    </w:t>
      </w:r>
      <w:r>
        <w:t xml:space="preserve">   Panama    </w:t>
      </w:r>
      <w:r>
        <w:t xml:space="preserve">   Panama City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Quito    </w:t>
      </w:r>
      <w:r>
        <w:t xml:space="preserve">   San Jose    </w:t>
      </w:r>
      <w:r>
        <w:t xml:space="preserve">   San Juan    </w:t>
      </w:r>
      <w:r>
        <w:t xml:space="preserve">   San Salvador    </w:t>
      </w:r>
      <w:r>
        <w:t xml:space="preserve">   Santa fe de Bogota    </w:t>
      </w:r>
      <w:r>
        <w:t xml:space="preserve">   Santiago    </w:t>
      </w:r>
      <w:r>
        <w:t xml:space="preserve">   Santo Domingo    </w:t>
      </w:r>
      <w:r>
        <w:t xml:space="preserve">   Spain    </w:t>
      </w:r>
      <w:r>
        <w:t xml:space="preserve">   Tegucigalpa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Countries and Capitals</dc:title>
  <dcterms:created xsi:type="dcterms:W3CDTF">2021-10-11T10:59:57Z</dcterms:created>
  <dcterms:modified xsi:type="dcterms:W3CDTF">2021-10-11T10:59:57Z</dcterms:modified>
</cp:coreProperties>
</file>