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1: Greek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HERCULES    </w:t>
      </w:r>
      <w:r>
        <w:t xml:space="preserve">   PERSEUS    </w:t>
      </w:r>
      <w:r>
        <w:t xml:space="preserve">   CHIRON    </w:t>
      </w:r>
      <w:r>
        <w:t xml:space="preserve">   DIONYSUS    </w:t>
      </w:r>
      <w:r>
        <w:t xml:space="preserve">   ZEUS    </w:t>
      </w:r>
      <w:r>
        <w:t xml:space="preserve">   PERSEPHONE    </w:t>
      </w:r>
      <w:r>
        <w:t xml:space="preserve">   POSEIDON    </w:t>
      </w:r>
      <w:r>
        <w:t xml:space="preserve">   HERMES    </w:t>
      </w:r>
      <w:r>
        <w:t xml:space="preserve">   HERA    </w:t>
      </w:r>
      <w:r>
        <w:t xml:space="preserve">   HEPHAESTUS    </w:t>
      </w:r>
      <w:r>
        <w:t xml:space="preserve">   HADES    </w:t>
      </w:r>
      <w:r>
        <w:t xml:space="preserve">   DEMETER    </w:t>
      </w:r>
      <w:r>
        <w:t xml:space="preserve">   ARTEMIS    </w:t>
      </w:r>
      <w:r>
        <w:t xml:space="preserve">   ARES    </w:t>
      </w:r>
      <w:r>
        <w:t xml:space="preserve">   APOLLO    </w:t>
      </w:r>
      <w:r>
        <w:t xml:space="preserve">   APHRODITE    </w:t>
      </w:r>
      <w:r>
        <w:t xml:space="preserve">   ATHENA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1: Greek characters</dc:title>
  <dcterms:created xsi:type="dcterms:W3CDTF">2021-10-11T11:01:35Z</dcterms:created>
  <dcterms:modified xsi:type="dcterms:W3CDTF">2021-10-11T11:01:35Z</dcterms:modified>
</cp:coreProperties>
</file>