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1: Introduction to 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studies the life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studies the fossil evidence of the sea floor and undersea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someone who studies the motion in the ocean, such as currents, waves, and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term atmospheric conditions of a specific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representation of the earth on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studies the weather in large areas over long spans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someone who studies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monitors, investigates, and forecasts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studies the chemistry of the ocean (saltwater composition)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term atmospheric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representation of the earth on a flat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1: Introduction to Weather and Climate</dc:title>
  <dcterms:created xsi:type="dcterms:W3CDTF">2021-10-11T11:01:40Z</dcterms:created>
  <dcterms:modified xsi:type="dcterms:W3CDTF">2021-10-11T11:01:40Z</dcterms:modified>
</cp:coreProperties>
</file>