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Includes heat and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particle of an element.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if matter in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Table that uses chemical symbols to represent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Scientists typically use this unit to measure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Units used to measure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Unique particles that are fundamental building blocks of a type of matter.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Atoms are so small that scientists use these to measure the mass of atoms.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unit scientist typically use to measure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has mass and volume.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space that matter takes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units scientist us to measure the length of Atoms.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 Matter</dc:title>
  <dcterms:created xsi:type="dcterms:W3CDTF">2021-10-11T11:00:58Z</dcterms:created>
  <dcterms:modified xsi:type="dcterms:W3CDTF">2021-10-11T11:00:58Z</dcterms:modified>
</cp:coreProperties>
</file>