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1 - Ruby the Copycat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were excited about something and talked a lot about it, you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______ sticks by you in good times and bad.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_____ is enjoyable and makes you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copied what someone did or said, you _______ him or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______ something, you said it softly so people could hardly hear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try and try to do something and cannot, then you might feel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______ something, you showed it so other people could see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walked slowly as though your feet were stuck in mud, you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_______ a poem, you memorized it and then spoke it aloud.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same things happen at the same time, it is usually a _______.</w:t>
            </w:r>
          </w:p>
        </w:tc>
      </w:tr>
    </w:tbl>
    <w:p>
      <w:pPr>
        <w:pStyle w:val="WordBankSmall"/>
      </w:pPr>
      <w:r>
        <w:t xml:space="preserve">   trudged    </w:t>
      </w:r>
      <w:r>
        <w:t xml:space="preserve">   gushed    </w:t>
      </w:r>
      <w:r>
        <w:t xml:space="preserve">   coincidence    </w:t>
      </w:r>
      <w:r>
        <w:t xml:space="preserve">   pleasant    </w:t>
      </w:r>
      <w:r>
        <w:t xml:space="preserve">   modeled    </w:t>
      </w:r>
      <w:r>
        <w:t xml:space="preserve">   murmured    </w:t>
      </w:r>
      <w:r>
        <w:t xml:space="preserve">   loyal    </w:t>
      </w:r>
      <w:r>
        <w:t xml:space="preserve">   recited    </w:t>
      </w:r>
      <w:r>
        <w:t xml:space="preserve">   frustrated    </w:t>
      </w:r>
      <w:r>
        <w:t xml:space="preserve">   imitated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1 - Ruby the Copycat</dc:title>
  <dcterms:created xsi:type="dcterms:W3CDTF">2021-10-11T11:00:37Z</dcterms:created>
  <dcterms:modified xsi:type="dcterms:W3CDTF">2021-10-11T11:00:37Z</dcterms:modified>
</cp:coreProperties>
</file>