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Lesson 1: Short Vowel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 house was very sturdy.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pushed the _____ before crossing the street.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turtle goes into its _____ when it is frightened.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like to cut the _____ off of my sandwich before I eat it.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fill a glass too full, you may ______ your drink.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magician taught us a new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 of pizza makes my stomach growl.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I have a _____ i get to go tot he front of the waiting line.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Because I was hot, the _____ of my shirt got wrinkled.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like to _____ about my brother's painting.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 on a jacket makes it easier to open and close.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hope I can _____ you to keep this secret.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Did anyone _____ get the right answer to that question?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cool breeze _____ good on the hot summer day.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will ______ each sentence with a capital sentence.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takes great _____ to play a professional sport.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1: Short Vowel Sounds</dc:title>
  <dcterms:created xsi:type="dcterms:W3CDTF">2021-10-11T11:01:17Z</dcterms:created>
  <dcterms:modified xsi:type="dcterms:W3CDTF">2021-10-11T11:01:17Z</dcterms:modified>
</cp:coreProperties>
</file>