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1 -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meat roasted over an open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thankfulness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find out the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placed in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likely to move or act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soak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unite, merge, or join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decoration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letting something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doubt; certainly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statement of all the necessary details, sizes, materials,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honor or keep alive the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statement written by one who swears it is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up completely;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desire or wish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feelings of wanting to know or learn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done of one’s free will or by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guards or protects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bring back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control or rule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1 - Spelling Words</dc:title>
  <dcterms:created xsi:type="dcterms:W3CDTF">2021-10-11T11:00:13Z</dcterms:created>
  <dcterms:modified xsi:type="dcterms:W3CDTF">2021-10-11T11:00:13Z</dcterms:modified>
</cp:coreProperties>
</file>