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Term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soft/soft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into/incision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surgical repair/plastic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Term Words </dc:title>
  <dcterms:created xsi:type="dcterms:W3CDTF">2021-10-11T11:00:42Z</dcterms:created>
  <dcterms:modified xsi:type="dcterms:W3CDTF">2021-10-11T11:00:42Z</dcterms:modified>
</cp:coreProperties>
</file>