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1 The Office of President of the USA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 special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special privileges or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forceful or to not accept a refusal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proposals before a law is passed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suggestions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growing strong and healthy in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armed forces of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choose someone for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system of established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power to reject a law given to the President by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specified in an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improvements or adjustments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group of advisors or heads of departments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special consideration 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special benefits that go with a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note or to refer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put forward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complicated system of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tell or transmit a message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super strong, able to avoid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people who are not in the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asking politely or 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without problems or difficulty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agreements between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serious and binding pronise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 The Office of President of the USA</dc:title>
  <dcterms:created xsi:type="dcterms:W3CDTF">2021-10-11T11:00:51Z</dcterms:created>
  <dcterms:modified xsi:type="dcterms:W3CDTF">2021-10-11T11:00:51Z</dcterms:modified>
</cp:coreProperties>
</file>