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AdvocateTo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wretched, bottomless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forgive or free from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support or be in favor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official pardon for a group of people who violate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indirect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program, things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concerned with or appreciative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step down from a position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 will, active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Irregular, abnormal,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comply passively, to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Sympathy, attraction, kinship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Unselfish concerns with the welfare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Vocab Words </dc:title>
  <dcterms:created xsi:type="dcterms:W3CDTF">2021-10-11T11:01:22Z</dcterms:created>
  <dcterms:modified xsi:type="dcterms:W3CDTF">2021-10-11T11:01:22Z</dcterms:modified>
</cp:coreProperties>
</file>